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8B601" w14:textId="77777777" w:rsidR="00425DFA" w:rsidRPr="00832859" w:rsidRDefault="00000000" w:rsidP="00F871BC">
      <w:pPr>
        <w:pStyle w:val="ab"/>
        <w:pBdr>
          <w:top w:val="none" w:sz="0" w:space="0" w:color="auto"/>
          <w:bottom w:val="double" w:sz="4" w:space="1" w:color="auto"/>
        </w:pBdr>
        <w:jc w:val="left"/>
        <w:rPr>
          <w:color w:val="000000" w:themeColor="text1"/>
          <w:sz w:val="40"/>
          <w:szCs w:val="40"/>
          <w:lang w:eastAsia="ja-JP"/>
        </w:rPr>
      </w:pPr>
      <w:r w:rsidRPr="00832859">
        <w:rPr>
          <w:color w:val="000000" w:themeColor="text1"/>
          <w:sz w:val="40"/>
          <w:szCs w:val="40"/>
          <w:lang w:eastAsia="ja-JP"/>
        </w:rPr>
        <w:t>職務経歴書</w:t>
      </w:r>
    </w:p>
    <w:p w14:paraId="640AF78A" w14:textId="77777777" w:rsidR="00471E23" w:rsidRPr="00832859" w:rsidRDefault="00471E23" w:rsidP="00471E23">
      <w:pPr>
        <w:jc w:val="right"/>
        <w:rPr>
          <w:color w:val="000000" w:themeColor="text1"/>
          <w:sz w:val="20"/>
          <w:szCs w:val="20"/>
          <w:lang w:eastAsia="ja-JP"/>
        </w:rPr>
      </w:pPr>
      <w:r w:rsidRPr="00832859">
        <w:rPr>
          <w:rFonts w:hint="eastAsia"/>
          <w:color w:val="000000" w:themeColor="text1"/>
          <w:sz w:val="20"/>
          <w:szCs w:val="20"/>
          <w:lang w:eastAsia="ja-JP"/>
        </w:rPr>
        <w:t>年　　月　　日</w:t>
      </w:r>
      <w:r w:rsidR="00B21C7D" w:rsidRPr="00832859">
        <w:rPr>
          <w:rFonts w:hint="eastAsia"/>
          <w:color w:val="000000" w:themeColor="text1"/>
          <w:sz w:val="20"/>
          <w:szCs w:val="20"/>
          <w:lang w:eastAsia="ja-JP"/>
        </w:rPr>
        <w:t>現在</w:t>
      </w:r>
    </w:p>
    <w:p w14:paraId="13C7454C" w14:textId="745DFD0D" w:rsidR="00425DFA" w:rsidRPr="00832859" w:rsidRDefault="00471E23" w:rsidP="00471E23">
      <w:pPr>
        <w:wordWrap w:val="0"/>
        <w:jc w:val="right"/>
        <w:rPr>
          <w:rFonts w:hint="eastAsia"/>
          <w:color w:val="000000" w:themeColor="text1"/>
          <w:sz w:val="20"/>
          <w:szCs w:val="20"/>
          <w:lang w:eastAsia="ja-JP"/>
        </w:rPr>
      </w:pPr>
      <w:r w:rsidRPr="00832859">
        <w:rPr>
          <w:rFonts w:hint="eastAsia"/>
          <w:color w:val="000000" w:themeColor="text1"/>
          <w:sz w:val="20"/>
          <w:szCs w:val="20"/>
          <w:lang w:eastAsia="ja-JP"/>
        </w:rPr>
        <w:t>【氏名】</w:t>
      </w:r>
    </w:p>
    <w:p w14:paraId="5EBA381E" w14:textId="77777777" w:rsidR="00B21C7D" w:rsidRDefault="00B21C7D" w:rsidP="00B21C7D">
      <w:pPr>
        <w:pStyle w:val="21"/>
        <w:rPr>
          <w:sz w:val="24"/>
          <w:lang w:eastAsia="ja-JP"/>
        </w:rPr>
      </w:pPr>
      <w:r w:rsidRPr="00832859">
        <w:rPr>
          <w:rFonts w:hint="eastAsia"/>
          <w:sz w:val="24"/>
          <w:lang w:eastAsia="ja-JP"/>
        </w:rPr>
        <w:t>経歴要約</w:t>
      </w:r>
    </w:p>
    <w:p w14:paraId="5DA22EA8" w14:textId="77777777" w:rsidR="008215FC" w:rsidRDefault="008215FC" w:rsidP="008215FC">
      <w:pPr>
        <w:rPr>
          <w:lang w:eastAsia="ja-JP"/>
        </w:rPr>
      </w:pPr>
    </w:p>
    <w:p w14:paraId="2FCF8171" w14:textId="77777777" w:rsidR="008215FC" w:rsidRPr="008215FC" w:rsidRDefault="008215FC" w:rsidP="008215FC">
      <w:pPr>
        <w:rPr>
          <w:rFonts w:hint="eastAsia"/>
          <w:lang w:eastAsia="ja-JP"/>
        </w:rPr>
      </w:pPr>
    </w:p>
    <w:p w14:paraId="2ADCC8C0" w14:textId="77777777" w:rsidR="00B21C7D" w:rsidRPr="00832859" w:rsidRDefault="00B21C7D" w:rsidP="00B21C7D">
      <w:pPr>
        <w:pStyle w:val="21"/>
        <w:rPr>
          <w:sz w:val="24"/>
          <w:lang w:eastAsia="ja-JP"/>
        </w:rPr>
      </w:pPr>
      <w:r w:rsidRPr="00832859">
        <w:rPr>
          <w:rFonts w:hint="eastAsia"/>
          <w:sz w:val="24"/>
          <w:lang w:eastAsia="ja-JP"/>
        </w:rPr>
        <w:t>活かせるスキル・経験</w:t>
      </w:r>
    </w:p>
    <w:p w14:paraId="730E3F6B" w14:textId="77777777" w:rsidR="00B21C7D" w:rsidRDefault="00B21C7D" w:rsidP="00B21C7D">
      <w:pPr>
        <w:rPr>
          <w:rFonts w:ascii="Cambria" w:hAnsi="Cambria" w:cs="Cambria"/>
          <w:lang w:eastAsia="ja-JP"/>
        </w:rPr>
      </w:pPr>
      <w:r>
        <w:rPr>
          <w:rFonts w:ascii="Apple Color Emoji" w:hAnsi="Apple Color Emoji" w:cs="Apple Color Emoji" w:hint="eastAsia"/>
          <w:lang w:eastAsia="ja-JP"/>
        </w:rPr>
        <w:t>●</w:t>
      </w:r>
      <w:r>
        <w:rPr>
          <w:rFonts w:ascii="Cambria" w:hAnsi="Cambria" w:cs="Cambria" w:hint="eastAsia"/>
          <w:lang w:eastAsia="ja-JP"/>
        </w:rPr>
        <w:t>経験・スキル</w:t>
      </w:r>
    </w:p>
    <w:p w14:paraId="04A3EBA1" w14:textId="77777777" w:rsidR="00B21C7D" w:rsidRPr="00B21C7D" w:rsidRDefault="00B21C7D" w:rsidP="00B21C7D">
      <w:pPr>
        <w:rPr>
          <w:lang w:eastAsia="ja-JP"/>
        </w:rPr>
      </w:pPr>
    </w:p>
    <w:p w14:paraId="1F93276D" w14:textId="77777777" w:rsidR="00B21C7D" w:rsidRPr="00B21C7D" w:rsidRDefault="00B21C7D" w:rsidP="00B21C7D">
      <w:pPr>
        <w:rPr>
          <w:lang w:eastAsia="ja-JP"/>
        </w:rPr>
      </w:pPr>
      <w:r>
        <w:rPr>
          <w:rFonts w:ascii="Apple Color Emoji" w:hAnsi="Apple Color Emoji" w:cs="Apple Color Emoji" w:hint="eastAsia"/>
          <w:lang w:eastAsia="ja-JP"/>
        </w:rPr>
        <w:t>●</w:t>
      </w:r>
      <w:r>
        <w:rPr>
          <w:rFonts w:ascii="Cambria" w:hAnsi="Cambria" w:cs="Cambria" w:hint="eastAsia"/>
          <w:lang w:eastAsia="ja-JP"/>
        </w:rPr>
        <w:t>保有資格</w:t>
      </w:r>
    </w:p>
    <w:p w14:paraId="6B5C5351" w14:textId="77777777" w:rsidR="00B21C7D" w:rsidRPr="00832859" w:rsidRDefault="00B21C7D" w:rsidP="00B21C7D">
      <w:pPr>
        <w:pStyle w:val="21"/>
        <w:rPr>
          <w:sz w:val="24"/>
          <w:lang w:eastAsia="ja-JP"/>
        </w:rPr>
      </w:pPr>
      <w:r w:rsidRPr="00832859">
        <w:rPr>
          <w:sz w:val="24"/>
          <w:lang w:eastAsia="ja-JP"/>
        </w:rPr>
        <w:t>職務</w:t>
      </w:r>
      <w:r w:rsidRPr="00832859">
        <w:rPr>
          <w:rFonts w:hint="eastAsia"/>
          <w:sz w:val="24"/>
          <w:lang w:eastAsia="ja-JP"/>
        </w:rPr>
        <w:t>経歴</w:t>
      </w:r>
    </w:p>
    <w:p w14:paraId="4FF538A5" w14:textId="5CC778B4" w:rsidR="00B21C7D" w:rsidRPr="00832859" w:rsidRDefault="008215FC" w:rsidP="00832859">
      <w:pPr>
        <w:pStyle w:val="aff0"/>
        <w:ind w:right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【会社名】</w:t>
      </w:r>
      <w:r w:rsidR="00832859">
        <w:rPr>
          <w:rFonts w:hint="eastAsia"/>
          <w:sz w:val="20"/>
          <w:szCs w:val="20"/>
        </w:rPr>
        <w:t xml:space="preserve">　</w:t>
      </w:r>
      <w:r w:rsidR="00B21C7D" w:rsidRPr="00832859">
        <w:rPr>
          <w:rFonts w:hint="eastAsia"/>
          <w:sz w:val="20"/>
          <w:szCs w:val="20"/>
        </w:rPr>
        <w:t xml:space="preserve">　　　　　　　　　　　　　　　　　　　　　</w:t>
      </w:r>
      <w:r w:rsidR="00832859">
        <w:rPr>
          <w:sz w:val="20"/>
          <w:szCs w:val="20"/>
        </w:rPr>
        <w:br/>
      </w:r>
      <w:r>
        <w:rPr>
          <w:rFonts w:hint="eastAsia"/>
          <w:sz w:val="20"/>
          <w:szCs w:val="20"/>
        </w:rPr>
        <w:t>【在籍】</w:t>
      </w:r>
    </w:p>
    <w:p w14:paraId="0D8AF347" w14:textId="77777777" w:rsidR="00B21C7D" w:rsidRPr="00832859" w:rsidRDefault="00B21C7D" w:rsidP="00B21C7D">
      <w:pPr>
        <w:rPr>
          <w:color w:val="000000" w:themeColor="text1"/>
          <w:sz w:val="20"/>
          <w:szCs w:val="20"/>
          <w:lang w:eastAsia="ja-JP"/>
        </w:rPr>
      </w:pPr>
      <w:r w:rsidRPr="00832859">
        <w:rPr>
          <w:rFonts w:hint="eastAsia"/>
          <w:color w:val="000000" w:themeColor="text1"/>
          <w:sz w:val="20"/>
          <w:szCs w:val="20"/>
          <w:lang w:eastAsia="ja-JP"/>
        </w:rPr>
        <w:t>事業内容：</w:t>
      </w:r>
    </w:p>
    <w:p w14:paraId="26A39C66" w14:textId="77777777" w:rsidR="00B21C7D" w:rsidRPr="00832859" w:rsidRDefault="00B21C7D" w:rsidP="00B21C7D">
      <w:pPr>
        <w:rPr>
          <w:color w:val="000000" w:themeColor="text1"/>
          <w:sz w:val="20"/>
          <w:szCs w:val="20"/>
          <w:lang w:eastAsia="ja-JP"/>
        </w:rPr>
      </w:pPr>
      <w:r w:rsidRPr="00832859">
        <w:rPr>
          <w:rFonts w:hint="eastAsia"/>
          <w:color w:val="000000" w:themeColor="text1"/>
          <w:sz w:val="20"/>
          <w:szCs w:val="20"/>
          <w:lang w:eastAsia="ja-JP"/>
        </w:rPr>
        <w:t>主な実績：</w:t>
      </w:r>
    </w:p>
    <w:p w14:paraId="43255539" w14:textId="7187B109" w:rsidR="00832859" w:rsidRPr="008215FC" w:rsidRDefault="008215FC" w:rsidP="00832859">
      <w:pPr>
        <w:pStyle w:val="aff0"/>
        <w:ind w:right="400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【会社名】　</w:t>
      </w:r>
      <w:r w:rsidRPr="00832859">
        <w:rPr>
          <w:rFonts w:hint="eastAsia"/>
          <w:sz w:val="20"/>
          <w:szCs w:val="20"/>
        </w:rPr>
        <w:t xml:space="preserve">　　　　　　　　　　　　　　　　　　　　　</w:t>
      </w:r>
      <w:r>
        <w:rPr>
          <w:sz w:val="20"/>
          <w:szCs w:val="20"/>
        </w:rPr>
        <w:br/>
      </w:r>
      <w:r>
        <w:rPr>
          <w:rFonts w:hint="eastAsia"/>
          <w:sz w:val="20"/>
          <w:szCs w:val="20"/>
        </w:rPr>
        <w:t>【在籍】</w:t>
      </w:r>
    </w:p>
    <w:p w14:paraId="21BF6AC9" w14:textId="77777777" w:rsidR="00B21C7D" w:rsidRPr="00832859" w:rsidRDefault="00B21C7D" w:rsidP="00B21C7D">
      <w:pPr>
        <w:rPr>
          <w:color w:val="000000" w:themeColor="text1"/>
          <w:sz w:val="20"/>
          <w:szCs w:val="20"/>
          <w:lang w:eastAsia="ja-JP"/>
        </w:rPr>
      </w:pPr>
      <w:r w:rsidRPr="00832859">
        <w:rPr>
          <w:rFonts w:hint="eastAsia"/>
          <w:color w:val="000000" w:themeColor="text1"/>
          <w:sz w:val="20"/>
          <w:szCs w:val="20"/>
          <w:lang w:eastAsia="ja-JP"/>
        </w:rPr>
        <w:t>事業内容：</w:t>
      </w:r>
    </w:p>
    <w:p w14:paraId="477065E1" w14:textId="77777777" w:rsidR="00B21C7D" w:rsidRDefault="00B21C7D" w:rsidP="00B21C7D">
      <w:pPr>
        <w:rPr>
          <w:color w:val="000000" w:themeColor="text1"/>
          <w:sz w:val="20"/>
          <w:szCs w:val="20"/>
          <w:lang w:eastAsia="ja-JP"/>
        </w:rPr>
      </w:pPr>
      <w:r w:rsidRPr="00832859">
        <w:rPr>
          <w:rFonts w:hint="eastAsia"/>
          <w:color w:val="000000" w:themeColor="text1"/>
          <w:sz w:val="20"/>
          <w:szCs w:val="20"/>
          <w:lang w:eastAsia="ja-JP"/>
        </w:rPr>
        <w:t>主な実績：</w:t>
      </w:r>
    </w:p>
    <w:p w14:paraId="0DA52CDC" w14:textId="77777777" w:rsidR="008215FC" w:rsidRPr="008215FC" w:rsidRDefault="008215FC" w:rsidP="008215FC">
      <w:pPr>
        <w:pStyle w:val="aff0"/>
        <w:ind w:right="400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【会社名】　</w:t>
      </w:r>
      <w:r w:rsidRPr="00832859">
        <w:rPr>
          <w:rFonts w:hint="eastAsia"/>
          <w:sz w:val="20"/>
          <w:szCs w:val="20"/>
        </w:rPr>
        <w:t xml:space="preserve">　　　　　　　　　　　　　　　　　　　　　</w:t>
      </w:r>
      <w:r>
        <w:rPr>
          <w:sz w:val="20"/>
          <w:szCs w:val="20"/>
        </w:rPr>
        <w:br/>
      </w:r>
      <w:r>
        <w:rPr>
          <w:rFonts w:hint="eastAsia"/>
          <w:sz w:val="20"/>
          <w:szCs w:val="20"/>
        </w:rPr>
        <w:t>【在籍】</w:t>
      </w:r>
    </w:p>
    <w:p w14:paraId="14B6BC15" w14:textId="77777777" w:rsidR="008215FC" w:rsidRPr="00832859" w:rsidRDefault="008215FC" w:rsidP="008215FC">
      <w:pPr>
        <w:rPr>
          <w:color w:val="000000" w:themeColor="text1"/>
          <w:sz w:val="20"/>
          <w:szCs w:val="20"/>
          <w:lang w:eastAsia="ja-JP"/>
        </w:rPr>
      </w:pPr>
      <w:r w:rsidRPr="00832859">
        <w:rPr>
          <w:rFonts w:hint="eastAsia"/>
          <w:color w:val="000000" w:themeColor="text1"/>
          <w:sz w:val="20"/>
          <w:szCs w:val="20"/>
          <w:lang w:eastAsia="ja-JP"/>
        </w:rPr>
        <w:t>事業内容：</w:t>
      </w:r>
    </w:p>
    <w:p w14:paraId="415A2208" w14:textId="77777777" w:rsidR="008215FC" w:rsidRPr="00832859" w:rsidRDefault="008215FC" w:rsidP="008215FC">
      <w:pPr>
        <w:rPr>
          <w:rFonts w:ascii="Cambria" w:hAnsi="Cambria"/>
          <w:color w:val="000000" w:themeColor="text1"/>
          <w:sz w:val="20"/>
          <w:szCs w:val="20"/>
          <w:lang w:eastAsia="ja-JP"/>
        </w:rPr>
      </w:pPr>
      <w:r w:rsidRPr="00832859">
        <w:rPr>
          <w:rFonts w:hint="eastAsia"/>
          <w:color w:val="000000" w:themeColor="text1"/>
          <w:sz w:val="20"/>
          <w:szCs w:val="20"/>
          <w:lang w:eastAsia="ja-JP"/>
        </w:rPr>
        <w:t>主な実績：</w:t>
      </w:r>
    </w:p>
    <w:p w14:paraId="50093E3B" w14:textId="77777777" w:rsidR="008215FC" w:rsidRPr="00832859" w:rsidRDefault="008215FC" w:rsidP="00B21C7D">
      <w:pPr>
        <w:rPr>
          <w:rFonts w:ascii="Cambria" w:hAnsi="Cambria" w:hint="eastAsia"/>
          <w:color w:val="000000" w:themeColor="text1"/>
          <w:sz w:val="20"/>
          <w:szCs w:val="20"/>
          <w:lang w:eastAsia="ja-JP"/>
        </w:rPr>
      </w:pPr>
    </w:p>
    <w:p w14:paraId="3E013FCE" w14:textId="77777777" w:rsidR="00F871BC" w:rsidRPr="00F871BC" w:rsidRDefault="00F871BC" w:rsidP="00F871BC">
      <w:pPr>
        <w:rPr>
          <w:lang w:eastAsia="ja-JP"/>
        </w:rPr>
      </w:pPr>
    </w:p>
    <w:p w14:paraId="50F99E39" w14:textId="77777777" w:rsidR="00425DFA" w:rsidRPr="00F871BC" w:rsidRDefault="00000000" w:rsidP="00F871BC">
      <w:pPr>
        <w:pStyle w:val="21"/>
        <w:rPr>
          <w:lang w:eastAsia="ja-JP"/>
        </w:rPr>
      </w:pPr>
      <w:r w:rsidRPr="00F871BC">
        <w:rPr>
          <w:lang w:eastAsia="ja-JP"/>
        </w:rPr>
        <w:lastRenderedPageBreak/>
        <w:t>自己</w:t>
      </w:r>
      <w:r w:rsidRPr="00F871BC">
        <w:rPr>
          <w:lang w:eastAsia="ja-JP"/>
        </w:rPr>
        <w:t>PR</w:t>
      </w:r>
    </w:p>
    <w:p w14:paraId="5E2B90FD" w14:textId="77777777" w:rsidR="00984673" w:rsidRDefault="00984673">
      <w:pPr>
        <w:rPr>
          <w:color w:val="000000" w:themeColor="text1"/>
          <w:lang w:eastAsia="ja-JP"/>
        </w:rPr>
      </w:pPr>
    </w:p>
    <w:p w14:paraId="6A1F0042" w14:textId="77777777" w:rsidR="008215FC" w:rsidRDefault="008215FC">
      <w:pPr>
        <w:rPr>
          <w:color w:val="000000" w:themeColor="text1"/>
          <w:lang w:eastAsia="ja-JP"/>
        </w:rPr>
      </w:pPr>
    </w:p>
    <w:p w14:paraId="0A7A2E15" w14:textId="77777777" w:rsidR="008215FC" w:rsidRDefault="008215FC">
      <w:pPr>
        <w:rPr>
          <w:color w:val="000000" w:themeColor="text1"/>
          <w:lang w:eastAsia="ja-JP"/>
        </w:rPr>
      </w:pPr>
    </w:p>
    <w:p w14:paraId="07D6288A" w14:textId="77777777" w:rsidR="008215FC" w:rsidRDefault="008215FC">
      <w:pPr>
        <w:rPr>
          <w:color w:val="000000" w:themeColor="text1"/>
          <w:lang w:eastAsia="ja-JP"/>
        </w:rPr>
      </w:pPr>
    </w:p>
    <w:p w14:paraId="0529D96B" w14:textId="77777777" w:rsidR="008215FC" w:rsidRDefault="008215FC">
      <w:pPr>
        <w:rPr>
          <w:color w:val="000000" w:themeColor="text1"/>
          <w:lang w:eastAsia="ja-JP"/>
        </w:rPr>
      </w:pPr>
    </w:p>
    <w:p w14:paraId="10D3A868" w14:textId="77777777" w:rsidR="008215FC" w:rsidRDefault="008215FC">
      <w:pPr>
        <w:rPr>
          <w:rFonts w:hint="eastAsia"/>
          <w:lang w:eastAsia="ja-JP"/>
        </w:rPr>
      </w:pPr>
    </w:p>
    <w:p w14:paraId="486614DF" w14:textId="77777777" w:rsidR="00984673" w:rsidRDefault="00984673" w:rsidP="00984673">
      <w:pPr>
        <w:jc w:val="right"/>
        <w:rPr>
          <w:lang w:eastAsia="ja-JP"/>
        </w:rPr>
      </w:pPr>
      <w:r>
        <w:rPr>
          <w:rFonts w:hint="eastAsia"/>
          <w:lang w:eastAsia="ja-JP"/>
        </w:rPr>
        <w:t>以上</w:t>
      </w:r>
    </w:p>
    <w:sectPr w:rsidR="00984673" w:rsidSect="00F871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3026689">
    <w:abstractNumId w:val="8"/>
  </w:num>
  <w:num w:numId="2" w16cid:durableId="836385634">
    <w:abstractNumId w:val="6"/>
  </w:num>
  <w:num w:numId="3" w16cid:durableId="532424504">
    <w:abstractNumId w:val="5"/>
  </w:num>
  <w:num w:numId="4" w16cid:durableId="1416316362">
    <w:abstractNumId w:val="4"/>
  </w:num>
  <w:num w:numId="5" w16cid:durableId="750541202">
    <w:abstractNumId w:val="7"/>
  </w:num>
  <w:num w:numId="6" w16cid:durableId="692026804">
    <w:abstractNumId w:val="3"/>
  </w:num>
  <w:num w:numId="7" w16cid:durableId="898513014">
    <w:abstractNumId w:val="2"/>
  </w:num>
  <w:num w:numId="8" w16cid:durableId="344285928">
    <w:abstractNumId w:val="1"/>
  </w:num>
  <w:num w:numId="9" w16cid:durableId="1420447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25DFA"/>
    <w:rsid w:val="00471E23"/>
    <w:rsid w:val="008215FC"/>
    <w:rsid w:val="00832859"/>
    <w:rsid w:val="00984673"/>
    <w:rsid w:val="00A412B5"/>
    <w:rsid w:val="00AA1D8D"/>
    <w:rsid w:val="00B21C7D"/>
    <w:rsid w:val="00B47730"/>
    <w:rsid w:val="00CB0664"/>
    <w:rsid w:val="00E67149"/>
    <w:rsid w:val="00F871B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094D10"/>
  <w14:defaultImageDpi w14:val="300"/>
  <w15:docId w15:val="{FF4AEE48-2312-044F-B881-F3CF784B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871BC"/>
  </w:style>
  <w:style w:type="paragraph" w:styleId="1">
    <w:name w:val="heading 1"/>
    <w:basedOn w:val="a1"/>
    <w:next w:val="a1"/>
    <w:link w:val="10"/>
    <w:uiPriority w:val="9"/>
    <w:qFormat/>
    <w:rsid w:val="00F871B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000000" w:themeColor="text1"/>
      <w:spacing w:val="20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871B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000000" w:themeColor="text1"/>
      <w:spacing w:val="15"/>
      <w:sz w:val="28"/>
      <w:szCs w:val="24"/>
    </w:rPr>
  </w:style>
  <w:style w:type="paragraph" w:styleId="31">
    <w:name w:val="heading 3"/>
    <w:basedOn w:val="a1"/>
    <w:next w:val="a1"/>
    <w:link w:val="32"/>
    <w:uiPriority w:val="9"/>
    <w:unhideWhenUsed/>
    <w:qFormat/>
    <w:rsid w:val="00F871B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871B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871B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871B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871B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871B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871B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basedOn w:val="a1"/>
    <w:link w:val="aa"/>
    <w:uiPriority w:val="1"/>
    <w:qFormat/>
    <w:rsid w:val="00F871BC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871BC"/>
    <w:rPr>
      <w:caps/>
      <w:color w:val="000000" w:themeColor="text1"/>
      <w:spacing w:val="20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871BC"/>
    <w:rPr>
      <w:caps/>
      <w:color w:val="000000" w:themeColor="text1"/>
      <w:spacing w:val="15"/>
      <w:sz w:val="28"/>
      <w:szCs w:val="24"/>
    </w:rPr>
  </w:style>
  <w:style w:type="character" w:customStyle="1" w:styleId="32">
    <w:name w:val="見出し 3 (文字)"/>
    <w:basedOn w:val="a2"/>
    <w:link w:val="31"/>
    <w:uiPriority w:val="9"/>
    <w:rsid w:val="00F871BC"/>
    <w:rPr>
      <w:caps/>
      <w:color w:val="622423" w:themeColor="accent2" w:themeShade="7F"/>
      <w:sz w:val="24"/>
      <w:szCs w:val="24"/>
    </w:rPr>
  </w:style>
  <w:style w:type="paragraph" w:styleId="ab">
    <w:name w:val="Title"/>
    <w:basedOn w:val="a1"/>
    <w:next w:val="a1"/>
    <w:link w:val="ac"/>
    <w:uiPriority w:val="10"/>
    <w:qFormat/>
    <w:rsid w:val="00F871B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c">
    <w:name w:val="表題 (文字)"/>
    <w:basedOn w:val="a2"/>
    <w:link w:val="ab"/>
    <w:uiPriority w:val="10"/>
    <w:rsid w:val="00F871BC"/>
    <w:rPr>
      <w:caps/>
      <w:color w:val="632423" w:themeColor="accent2" w:themeShade="80"/>
      <w:spacing w:val="50"/>
      <w:sz w:val="44"/>
      <w:szCs w:val="44"/>
    </w:rPr>
  </w:style>
  <w:style w:type="paragraph" w:styleId="ad">
    <w:name w:val="Subtitle"/>
    <w:basedOn w:val="a1"/>
    <w:next w:val="a1"/>
    <w:link w:val="ae"/>
    <w:uiPriority w:val="11"/>
    <w:qFormat/>
    <w:rsid w:val="00F871B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e">
    <w:name w:val="副題 (文字)"/>
    <w:basedOn w:val="a2"/>
    <w:link w:val="ad"/>
    <w:uiPriority w:val="11"/>
    <w:rsid w:val="00F871BC"/>
    <w:rPr>
      <w:caps/>
      <w:spacing w:val="20"/>
      <w:sz w:val="18"/>
      <w:szCs w:val="18"/>
    </w:rPr>
  </w:style>
  <w:style w:type="paragraph" w:styleId="af">
    <w:name w:val="List Paragraph"/>
    <w:basedOn w:val="a1"/>
    <w:uiPriority w:val="34"/>
    <w:qFormat/>
    <w:rsid w:val="00F871BC"/>
    <w:pPr>
      <w:ind w:left="720"/>
      <w:contextualSpacing/>
    </w:pPr>
  </w:style>
  <w:style w:type="paragraph" w:styleId="af0">
    <w:name w:val="Body Text"/>
    <w:basedOn w:val="a1"/>
    <w:link w:val="af1"/>
    <w:uiPriority w:val="99"/>
    <w:unhideWhenUsed/>
    <w:rsid w:val="00AA1D8D"/>
    <w:pPr>
      <w:spacing w:after="120"/>
    </w:pPr>
  </w:style>
  <w:style w:type="character" w:customStyle="1" w:styleId="af1">
    <w:name w:val="本文 (文字)"/>
    <w:basedOn w:val="a2"/>
    <w:link w:val="af0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2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3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4">
    <w:name w:val="macro"/>
    <w:link w:val="af5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5">
    <w:name w:val="マクロ文字列 (文字)"/>
    <w:basedOn w:val="a2"/>
    <w:link w:val="af4"/>
    <w:uiPriority w:val="99"/>
    <w:rsid w:val="0029639D"/>
    <w:rPr>
      <w:rFonts w:ascii="Courier" w:hAnsi="Courier"/>
      <w:sz w:val="20"/>
      <w:szCs w:val="20"/>
    </w:rPr>
  </w:style>
  <w:style w:type="paragraph" w:styleId="af6">
    <w:name w:val="Quote"/>
    <w:basedOn w:val="a1"/>
    <w:next w:val="a1"/>
    <w:link w:val="af7"/>
    <w:uiPriority w:val="29"/>
    <w:qFormat/>
    <w:rsid w:val="00F871BC"/>
    <w:rPr>
      <w:i/>
      <w:iCs/>
    </w:rPr>
  </w:style>
  <w:style w:type="character" w:customStyle="1" w:styleId="af7">
    <w:name w:val="引用文 (文字)"/>
    <w:basedOn w:val="a2"/>
    <w:link w:val="af6"/>
    <w:uiPriority w:val="29"/>
    <w:rsid w:val="00F871BC"/>
    <w:rPr>
      <w:i/>
      <w:iCs/>
    </w:rPr>
  </w:style>
  <w:style w:type="character" w:customStyle="1" w:styleId="40">
    <w:name w:val="見出し 4 (文字)"/>
    <w:basedOn w:val="a2"/>
    <w:link w:val="4"/>
    <w:uiPriority w:val="9"/>
    <w:semiHidden/>
    <w:rsid w:val="00F871BC"/>
    <w:rPr>
      <w:caps/>
      <w:color w:val="622423" w:themeColor="accent2" w:themeShade="7F"/>
      <w:spacing w:val="10"/>
    </w:rPr>
  </w:style>
  <w:style w:type="character" w:customStyle="1" w:styleId="50">
    <w:name w:val="見出し 5 (文字)"/>
    <w:basedOn w:val="a2"/>
    <w:link w:val="5"/>
    <w:uiPriority w:val="9"/>
    <w:semiHidden/>
    <w:rsid w:val="00F871BC"/>
    <w:rPr>
      <w:caps/>
      <w:color w:val="622423" w:themeColor="accent2" w:themeShade="7F"/>
      <w:spacing w:val="10"/>
    </w:rPr>
  </w:style>
  <w:style w:type="character" w:customStyle="1" w:styleId="60">
    <w:name w:val="見出し 6 (文字)"/>
    <w:basedOn w:val="a2"/>
    <w:link w:val="6"/>
    <w:uiPriority w:val="9"/>
    <w:semiHidden/>
    <w:rsid w:val="00F871BC"/>
    <w:rPr>
      <w:caps/>
      <w:color w:val="943634" w:themeColor="accent2" w:themeShade="BF"/>
      <w:spacing w:val="10"/>
    </w:rPr>
  </w:style>
  <w:style w:type="character" w:customStyle="1" w:styleId="70">
    <w:name w:val="見出し 7 (文字)"/>
    <w:basedOn w:val="a2"/>
    <w:link w:val="7"/>
    <w:uiPriority w:val="9"/>
    <w:semiHidden/>
    <w:rsid w:val="00F871BC"/>
    <w:rPr>
      <w:i/>
      <w:iCs/>
      <w:caps/>
      <w:color w:val="943634" w:themeColor="accent2" w:themeShade="BF"/>
      <w:spacing w:val="10"/>
    </w:rPr>
  </w:style>
  <w:style w:type="character" w:customStyle="1" w:styleId="80">
    <w:name w:val="見出し 8 (文字)"/>
    <w:basedOn w:val="a2"/>
    <w:link w:val="8"/>
    <w:uiPriority w:val="9"/>
    <w:semiHidden/>
    <w:rsid w:val="00F871BC"/>
    <w:rPr>
      <w:caps/>
      <w:spacing w:val="10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871BC"/>
    <w:rPr>
      <w:i/>
      <w:iCs/>
      <w:caps/>
      <w:spacing w:val="10"/>
      <w:sz w:val="20"/>
      <w:szCs w:val="20"/>
    </w:rPr>
  </w:style>
  <w:style w:type="paragraph" w:styleId="af8">
    <w:name w:val="caption"/>
    <w:basedOn w:val="a1"/>
    <w:next w:val="a1"/>
    <w:uiPriority w:val="35"/>
    <w:semiHidden/>
    <w:unhideWhenUsed/>
    <w:qFormat/>
    <w:rsid w:val="00F871BC"/>
    <w:rPr>
      <w:caps/>
      <w:spacing w:val="10"/>
      <w:sz w:val="18"/>
      <w:szCs w:val="18"/>
    </w:rPr>
  </w:style>
  <w:style w:type="character" w:styleId="af9">
    <w:name w:val="Strong"/>
    <w:uiPriority w:val="22"/>
    <w:qFormat/>
    <w:rsid w:val="00F871BC"/>
    <w:rPr>
      <w:b/>
      <w:bCs/>
      <w:color w:val="943634" w:themeColor="accent2" w:themeShade="BF"/>
      <w:spacing w:val="5"/>
    </w:rPr>
  </w:style>
  <w:style w:type="character" w:styleId="afa">
    <w:name w:val="Emphasis"/>
    <w:uiPriority w:val="20"/>
    <w:qFormat/>
    <w:rsid w:val="00F871BC"/>
    <w:rPr>
      <w:caps/>
      <w:spacing w:val="5"/>
      <w:sz w:val="20"/>
      <w:szCs w:val="20"/>
    </w:rPr>
  </w:style>
  <w:style w:type="paragraph" w:styleId="27">
    <w:name w:val="Intense Quote"/>
    <w:basedOn w:val="a1"/>
    <w:next w:val="a1"/>
    <w:link w:val="28"/>
    <w:uiPriority w:val="30"/>
    <w:qFormat/>
    <w:rsid w:val="00F871B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28">
    <w:name w:val="引用文 2 (文字)"/>
    <w:basedOn w:val="a2"/>
    <w:link w:val="27"/>
    <w:uiPriority w:val="30"/>
    <w:rsid w:val="00F871BC"/>
    <w:rPr>
      <w:caps/>
      <w:color w:val="622423" w:themeColor="accent2" w:themeShade="7F"/>
      <w:spacing w:val="5"/>
      <w:sz w:val="20"/>
      <w:szCs w:val="20"/>
    </w:rPr>
  </w:style>
  <w:style w:type="character" w:styleId="afb">
    <w:name w:val="Subtle Emphasis"/>
    <w:uiPriority w:val="19"/>
    <w:qFormat/>
    <w:rsid w:val="00F871BC"/>
    <w:rPr>
      <w:i/>
      <w:iCs/>
    </w:rPr>
  </w:style>
  <w:style w:type="character" w:styleId="29">
    <w:name w:val="Intense Emphasis"/>
    <w:uiPriority w:val="21"/>
    <w:qFormat/>
    <w:rsid w:val="00F871BC"/>
    <w:rPr>
      <w:i/>
      <w:iCs/>
      <w:caps/>
      <w:spacing w:val="10"/>
      <w:sz w:val="20"/>
      <w:szCs w:val="20"/>
    </w:rPr>
  </w:style>
  <w:style w:type="character" w:styleId="afc">
    <w:name w:val="Subtle Reference"/>
    <w:basedOn w:val="a2"/>
    <w:uiPriority w:val="31"/>
    <w:qFormat/>
    <w:rsid w:val="00F871B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2a">
    <w:name w:val="Intense Reference"/>
    <w:uiPriority w:val="32"/>
    <w:qFormat/>
    <w:rsid w:val="00F871B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d">
    <w:name w:val="Book Title"/>
    <w:uiPriority w:val="33"/>
    <w:qFormat/>
    <w:rsid w:val="00F871BC"/>
    <w:rPr>
      <w:caps/>
      <w:color w:val="622423" w:themeColor="accent2" w:themeShade="7F"/>
      <w:spacing w:val="5"/>
      <w:u w:color="622423" w:themeColor="accent2" w:themeShade="7F"/>
    </w:rPr>
  </w:style>
  <w:style w:type="paragraph" w:styleId="afe">
    <w:name w:val="TOC Heading"/>
    <w:basedOn w:val="1"/>
    <w:next w:val="a1"/>
    <w:uiPriority w:val="39"/>
    <w:semiHidden/>
    <w:unhideWhenUsed/>
    <w:qFormat/>
    <w:rsid w:val="00F871BC"/>
    <w:pPr>
      <w:outlineLvl w:val="9"/>
    </w:pPr>
  </w:style>
  <w:style w:type="table" w:styleId="aff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aa">
    <w:name w:val="行間詰め (文字)"/>
    <w:basedOn w:val="a2"/>
    <w:link w:val="a9"/>
    <w:uiPriority w:val="1"/>
    <w:rsid w:val="00F871BC"/>
  </w:style>
  <w:style w:type="paragraph" w:customStyle="1" w:styleId="aff0">
    <w:name w:val="見出し３"/>
    <w:basedOn w:val="a1"/>
    <w:qFormat/>
    <w:rsid w:val="00F871BC"/>
    <w:pPr>
      <w:shd w:val="pct10" w:color="auto" w:fill="auto"/>
      <w:spacing w:after="0" w:line="276" w:lineRule="auto"/>
      <w:jc w:val="right"/>
    </w:pPr>
    <w:rPr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健太 木村</cp:lastModifiedBy>
  <cp:revision>3</cp:revision>
  <cp:lastPrinted>2025-08-01T06:48:00Z</cp:lastPrinted>
  <dcterms:created xsi:type="dcterms:W3CDTF">2025-08-01T06:48:00Z</dcterms:created>
  <dcterms:modified xsi:type="dcterms:W3CDTF">2025-08-01T06:49:00Z</dcterms:modified>
  <cp:category/>
</cp:coreProperties>
</file>